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C4EB46" w14:textId="77777777" w:rsidR="00DC7492" w:rsidRPr="00164DA3" w:rsidRDefault="00B519FC" w:rsidP="00164DA3">
      <w:pPr>
        <w:pStyle w:val="Heading1"/>
        <w:spacing w:before="0" w:line="240" w:lineRule="auto"/>
        <w:jc w:val="center"/>
        <w:rPr>
          <w:color w:val="auto"/>
        </w:rPr>
      </w:pPr>
      <w:r w:rsidRPr="00164DA3">
        <w:rPr>
          <w:color w:val="auto"/>
        </w:rPr>
        <w:t>SURAT IZIN TIDAK MASUK SEKOLAH</w:t>
      </w:r>
    </w:p>
    <w:p w14:paraId="6C828BAB" w14:textId="77777777" w:rsidR="00DC7492" w:rsidRDefault="00DC7492" w:rsidP="00164DA3">
      <w:pPr>
        <w:spacing w:after="0" w:line="240" w:lineRule="auto"/>
      </w:pPr>
    </w:p>
    <w:p w14:paraId="67352042" w14:textId="60FE1533" w:rsidR="00DC7492" w:rsidRDefault="004118EA" w:rsidP="004118EA">
      <w:pPr>
        <w:ind w:left="5760"/>
      </w:pPr>
      <w:r>
        <w:t>Jakarta</w:t>
      </w:r>
      <w:r w:rsidR="00B519FC">
        <w:t xml:space="preserve">, </w:t>
      </w:r>
      <w:r>
        <w:t xml:space="preserve"> </w:t>
      </w:r>
      <w:r w:rsidR="00164DA3">
        <w:t>…………………………….</w:t>
      </w:r>
      <w:r>
        <w:t xml:space="preserve"> </w:t>
      </w:r>
      <w:r w:rsidR="00B519FC">
        <w:t>2026</w:t>
      </w:r>
    </w:p>
    <w:p w14:paraId="7C23733E" w14:textId="77777777" w:rsidR="00DC7492" w:rsidRDefault="00B519FC">
      <w:r>
        <w:t>Kepada Yth.</w:t>
      </w:r>
    </w:p>
    <w:p w14:paraId="7709079B" w14:textId="77777777" w:rsidR="00DC7492" w:rsidRDefault="00B519FC">
      <w:r>
        <w:t>Bapak/Ibu Wali Kelas ..............</w:t>
      </w:r>
    </w:p>
    <w:p w14:paraId="3075CFB4" w14:textId="77777777" w:rsidR="00DC7492" w:rsidRDefault="00B519FC">
      <w:r>
        <w:t xml:space="preserve">di </w:t>
      </w:r>
      <w:bookmarkStart w:id="0" w:name="_GoBack"/>
      <w:bookmarkEnd w:id="0"/>
      <w:proofErr w:type="spellStart"/>
      <w:r>
        <w:t>Tempat</w:t>
      </w:r>
      <w:proofErr w:type="spellEnd"/>
    </w:p>
    <w:p w14:paraId="32ADF2C0" w14:textId="77777777" w:rsidR="00DC7492" w:rsidRDefault="00DC7492"/>
    <w:p w14:paraId="564678BB" w14:textId="77777777" w:rsidR="00DC7492" w:rsidRDefault="00B519FC">
      <w:r>
        <w:t>Dengan hormat,</w:t>
      </w:r>
    </w:p>
    <w:p w14:paraId="689274A0" w14:textId="77777777" w:rsidR="00DC7492" w:rsidRDefault="00B519FC">
      <w:r>
        <w:t>Saya yang bertanda tangan di bawah ini:</w:t>
      </w:r>
    </w:p>
    <w:p w14:paraId="5590FE08" w14:textId="0B746E81" w:rsidR="00DC7492" w:rsidRDefault="00B519FC">
      <w:r>
        <w:t xml:space="preserve">Nama Orang Tua/Wali </w:t>
      </w:r>
      <w:r w:rsidR="004118EA">
        <w:tab/>
      </w:r>
      <w:r>
        <w:t xml:space="preserve">: </w:t>
      </w:r>
      <w:r>
        <w:t>........................................</w:t>
      </w:r>
    </w:p>
    <w:p w14:paraId="366E65EE" w14:textId="3C0EA6F8" w:rsidR="00DC7492" w:rsidRDefault="00B519FC">
      <w:r>
        <w:t>Alamat</w:t>
      </w:r>
      <w:r w:rsidR="004118EA">
        <w:tab/>
      </w:r>
      <w:r w:rsidR="004118EA">
        <w:tab/>
      </w:r>
      <w:r w:rsidR="004118EA">
        <w:tab/>
      </w:r>
      <w:r w:rsidR="004118EA">
        <w:tab/>
      </w:r>
      <w:r>
        <w:t>: ........................................</w:t>
      </w:r>
    </w:p>
    <w:p w14:paraId="444919F4" w14:textId="38DB87F2" w:rsidR="00DC7492" w:rsidRDefault="00B519FC">
      <w:r>
        <w:t>No. HP</w:t>
      </w:r>
      <w:r w:rsidR="004118EA">
        <w:tab/>
      </w:r>
      <w:r w:rsidR="004118EA">
        <w:tab/>
      </w:r>
      <w:r w:rsidR="004118EA">
        <w:tab/>
      </w:r>
      <w:r w:rsidR="004118EA">
        <w:tab/>
      </w:r>
      <w:r>
        <w:t>: ........................................</w:t>
      </w:r>
    </w:p>
    <w:p w14:paraId="0AB7453E" w14:textId="77777777" w:rsidR="00DC7492" w:rsidRDefault="00B519FC">
      <w:proofErr w:type="spellStart"/>
      <w:r>
        <w:t>Adalah</w:t>
      </w:r>
      <w:proofErr w:type="spellEnd"/>
      <w:r>
        <w:t xml:space="preserve"> orang </w:t>
      </w:r>
      <w:proofErr w:type="spellStart"/>
      <w:r>
        <w:t>tua</w:t>
      </w:r>
      <w:proofErr w:type="spellEnd"/>
      <w:r>
        <w:t>/</w:t>
      </w:r>
      <w:proofErr w:type="spellStart"/>
      <w:r>
        <w:t>wali</w:t>
      </w:r>
      <w:proofErr w:type="spellEnd"/>
      <w:r>
        <w:t xml:space="preserve"> </w:t>
      </w:r>
      <w:proofErr w:type="spellStart"/>
      <w:r>
        <w:t>dari</w:t>
      </w:r>
      <w:proofErr w:type="spellEnd"/>
      <w:r>
        <w:t>:</w:t>
      </w:r>
    </w:p>
    <w:p w14:paraId="33E81418" w14:textId="1791FFF8" w:rsidR="00DC7492" w:rsidRDefault="00B519FC">
      <w:r>
        <w:t xml:space="preserve">Nama Siswa </w:t>
      </w:r>
      <w:r w:rsidR="00164DA3">
        <w:tab/>
      </w:r>
      <w:r w:rsidR="00164DA3">
        <w:tab/>
      </w:r>
      <w:r>
        <w:t>: ........................................</w:t>
      </w:r>
    </w:p>
    <w:p w14:paraId="6957BBE0" w14:textId="1AE4FCB4" w:rsidR="00DC7492" w:rsidRDefault="00B519FC">
      <w:r>
        <w:t>Kelas</w:t>
      </w:r>
      <w:r w:rsidR="00164DA3">
        <w:tab/>
      </w:r>
      <w:r w:rsidR="00164DA3">
        <w:tab/>
      </w:r>
      <w:r w:rsidR="00164DA3">
        <w:tab/>
      </w:r>
      <w:r>
        <w:t>: ........................</w:t>
      </w:r>
      <w:r>
        <w:t>................</w:t>
      </w:r>
    </w:p>
    <w:p w14:paraId="65CF7470" w14:textId="0E8D7073" w:rsidR="00DC7492" w:rsidRDefault="00B519FC">
      <w:r>
        <w:t xml:space="preserve">NIS/NISN </w:t>
      </w:r>
      <w:r w:rsidR="00164DA3">
        <w:tab/>
      </w:r>
      <w:r w:rsidR="00164DA3">
        <w:tab/>
      </w:r>
      <w:r>
        <w:t>: ........................................</w:t>
      </w:r>
    </w:p>
    <w:p w14:paraId="018AC2CB" w14:textId="76786322" w:rsidR="00DC7492" w:rsidRDefault="00B519FC"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memberitahukan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anak kami tersebut tidak dapat mengikuti kegiatan pembelajaran pada hari .............</w:t>
      </w:r>
      <w:r w:rsidR="00164DA3">
        <w:t>.............................................</w:t>
      </w:r>
      <w:r>
        <w:t xml:space="preserve">. </w:t>
      </w:r>
      <w:proofErr w:type="spellStart"/>
      <w:r>
        <w:t>tanggal</w:t>
      </w:r>
      <w:proofErr w:type="spellEnd"/>
      <w:r>
        <w:t xml:space="preserve"> ..............</w:t>
      </w:r>
      <w:r w:rsidR="00164DA3">
        <w:t>...................................</w:t>
      </w:r>
      <w:proofErr w:type="spellStart"/>
      <w:r>
        <w:t>dikarenakan</w:t>
      </w:r>
      <w:proofErr w:type="spellEnd"/>
      <w:r>
        <w:t>:</w:t>
      </w:r>
    </w:p>
    <w:p w14:paraId="435F9DA5" w14:textId="77777777" w:rsidR="00DC7492" w:rsidRDefault="00B519FC">
      <w:r>
        <w:t>☐</w:t>
      </w:r>
      <w:r>
        <w:t xml:space="preserve"> Sakit</w:t>
      </w:r>
    </w:p>
    <w:p w14:paraId="462F89C0" w14:textId="77777777" w:rsidR="00DC7492" w:rsidRDefault="00B519FC">
      <w:r>
        <w:t>☐</w:t>
      </w:r>
      <w:r>
        <w:t xml:space="preserve"> Keperluan keluarga</w:t>
      </w:r>
    </w:p>
    <w:p w14:paraId="28C462A5" w14:textId="77777777" w:rsidR="00DC7492" w:rsidRDefault="00B519FC">
      <w:r>
        <w:t>☐</w:t>
      </w:r>
      <w:r>
        <w:t xml:space="preserve"> Kepentingan lainnya: ........................................</w:t>
      </w:r>
    </w:p>
    <w:p w14:paraId="22CD4147" w14:textId="0E803E3D" w:rsidR="00DC7492" w:rsidRDefault="00B519FC">
      <w:proofErr w:type="spellStart"/>
      <w:r>
        <w:t>Sebagai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pertimbangan</w:t>
      </w:r>
      <w:proofErr w:type="spellEnd"/>
      <w:r>
        <w:t xml:space="preserve">, </w:t>
      </w:r>
      <w:proofErr w:type="spellStart"/>
      <w:r>
        <w:t>bersama</w:t>
      </w:r>
      <w:proofErr w:type="spellEnd"/>
      <w:r>
        <w:t xml:space="preserve"> ini kami lampirkan (jika ada):</w:t>
      </w:r>
    </w:p>
    <w:p w14:paraId="374E0547" w14:textId="77777777" w:rsidR="00DC7492" w:rsidRDefault="00B519FC">
      <w:r>
        <w:t>☐</w:t>
      </w:r>
      <w:r>
        <w:t xml:space="preserve"> Surat keterangan dokter</w:t>
      </w:r>
    </w:p>
    <w:p w14:paraId="304B2D3B" w14:textId="77777777" w:rsidR="00DC7492" w:rsidRDefault="00B519FC">
      <w:proofErr w:type="spellStart"/>
      <w:r>
        <w:t>Demikian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kami sampaikan. Atas perhatian dan pengertiannya, kami ucapkan terima kasi</w:t>
      </w:r>
      <w:r>
        <w:t>h.</w:t>
      </w:r>
    </w:p>
    <w:p w14:paraId="4F1306FA" w14:textId="77777777" w:rsidR="00DC7492" w:rsidRDefault="00DC7492"/>
    <w:p w14:paraId="27FF76CB" w14:textId="77777777" w:rsidR="00DC7492" w:rsidRDefault="00B519FC" w:rsidP="00164DA3">
      <w:pPr>
        <w:spacing w:after="0" w:line="240" w:lineRule="auto"/>
      </w:pPr>
      <w:r>
        <w:t>Hormat kami,</w:t>
      </w:r>
    </w:p>
    <w:p w14:paraId="0E7D18A6" w14:textId="2E79D197" w:rsidR="00DC7492" w:rsidRDefault="00DC7492" w:rsidP="00164DA3">
      <w:pPr>
        <w:spacing w:after="0" w:line="240" w:lineRule="auto"/>
      </w:pPr>
    </w:p>
    <w:p w14:paraId="126A6574" w14:textId="16C2C439" w:rsidR="00164DA3" w:rsidRDefault="00164DA3" w:rsidP="00164DA3">
      <w:pPr>
        <w:spacing w:after="0" w:line="240" w:lineRule="auto"/>
      </w:pPr>
    </w:p>
    <w:p w14:paraId="48EE7135" w14:textId="7E79E86C" w:rsidR="00164DA3" w:rsidRDefault="00164DA3" w:rsidP="00164DA3">
      <w:pPr>
        <w:spacing w:after="0" w:line="240" w:lineRule="auto"/>
      </w:pPr>
    </w:p>
    <w:p w14:paraId="25D68633" w14:textId="31E71BE2" w:rsidR="00164DA3" w:rsidRDefault="00164DA3" w:rsidP="00164DA3">
      <w:pPr>
        <w:spacing w:after="0" w:line="240" w:lineRule="auto"/>
      </w:pPr>
    </w:p>
    <w:p w14:paraId="301CD79D" w14:textId="3B35278B" w:rsidR="00DC7492" w:rsidRDefault="00B519FC" w:rsidP="00164DA3">
      <w:pPr>
        <w:spacing w:after="0" w:line="240" w:lineRule="auto"/>
      </w:pPr>
      <w:r>
        <w:t>(............................</w:t>
      </w:r>
      <w:r w:rsidR="00164DA3">
        <w:t>......</w:t>
      </w:r>
      <w:r>
        <w:t>............)</w:t>
      </w:r>
    </w:p>
    <w:p w14:paraId="5D886000" w14:textId="77777777" w:rsidR="00DC7492" w:rsidRDefault="00B519FC" w:rsidP="00164DA3">
      <w:pPr>
        <w:spacing w:after="0" w:line="240" w:lineRule="auto"/>
      </w:pPr>
      <w:r>
        <w:t>Nama Orang Tua/Wali</w:t>
      </w:r>
    </w:p>
    <w:sectPr w:rsidR="00DC7492" w:rsidSect="00164DA3">
      <w:pgSz w:w="12240" w:h="15840"/>
      <w:pgMar w:top="709" w:right="900" w:bottom="993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4DA3"/>
    <w:rsid w:val="0029639D"/>
    <w:rsid w:val="00326F90"/>
    <w:rsid w:val="004118EA"/>
    <w:rsid w:val="00AA1D8D"/>
    <w:rsid w:val="00B47730"/>
    <w:rsid w:val="00B519FC"/>
    <w:rsid w:val="00CB0664"/>
    <w:rsid w:val="00DC749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40506D"/>
  <w14:defaultImageDpi w14:val="300"/>
  <w15:docId w15:val="{C499431E-1EE9-400B-91E5-80AF02BC7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D96D86-5BF1-43FB-850B-25CBC8F6F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DELL</cp:lastModifiedBy>
  <cp:revision>2</cp:revision>
  <dcterms:created xsi:type="dcterms:W3CDTF">2013-12-23T23:15:00Z</dcterms:created>
  <dcterms:modified xsi:type="dcterms:W3CDTF">2026-02-26T01:24:00Z</dcterms:modified>
  <cp:category/>
</cp:coreProperties>
</file>